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(628309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Халилова Руслана Рашидовича, </w:t>
      </w:r>
      <w:r>
        <w:rPr>
          <w:rStyle w:val="cat-ExternalSystemDefinedgrp-4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являющегося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ЛТГ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и проживающего по адресу: </w:t>
      </w:r>
      <w:r>
        <w:rPr>
          <w:rStyle w:val="cat-UserDefinedgrp-4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Халилов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«ЛТГ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Дорожная, д. 31, кв.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вместо </w:t>
      </w:r>
      <w:r>
        <w:rPr>
          <w:rFonts w:ascii="Times New Roman" w:eastAsia="Times New Roman" w:hAnsi="Times New Roman" w:cs="Times New Roman"/>
          <w:sz w:val="28"/>
          <w:szCs w:val="28"/>
        </w:rPr>
        <w:t>25.10.2024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Халилов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Р.Р</w:t>
      </w:r>
      <w:r>
        <w:rPr>
          <w:rFonts w:ascii="Times New Roman" w:eastAsia="Times New Roman" w:hAnsi="Times New Roman" w:cs="Times New Roman"/>
          <w:sz w:val="28"/>
          <w:szCs w:val="28"/>
        </w:rPr>
        <w:t>.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Р.Р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Халилов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лица,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.2025; списком внутренних почтовых отправлений;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1 п. 2 ст. 17 Федерального закона от 24.07.1998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абзацами третьим, четвертым и пятым части первой статьи 6 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19 Федерального закона от 24.07.1998 № 125-ФЗ «Об обязательном социальном страховании от несчастных случаев на производстве и профессиональных заболеваний»,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к административной и уголовной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и Уголовным кодексом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Р.Р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 2 ст. 15.33 Кодекса Российской Федерации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«ЛТГ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Халилова Руслана Рашидовича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уплате: Банк получателя - РКЦ Ханты-Мансийск//УФК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указать - Денежные взыскания на обязательное социальное страхование от НС и ПЗ, предусмотренные за нарушение статьи 15.33 КоАП, ФИО, УИН 7978600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5042501357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6rplc-12">
    <w:name w:val="cat-PassportData grp-36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7rplc-14">
    <w:name w:val="cat-ExternalSystemDefined grp-47 rplc-14"/>
    <w:basedOn w:val="DefaultParagraphFont"/>
  </w:style>
  <w:style w:type="character" w:customStyle="1" w:styleId="cat-UserDefinedgrp-49rplc-29">
    <w:name w:val="cat-UserDefined grp-49 rplc-29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